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Чарчян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Dategrp-5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ст.20.25 КоАП РФ к наказанию в виде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(вступило в законную силу </w:t>
      </w:r>
      <w:r>
        <w:rPr>
          <w:rStyle w:val="cat-Dategrp-6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штраф не оплачен),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18810086230002086262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671471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18810086230002086262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ГМП, уведомлением об отсутствии уплаты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 являются признание вины в совершенном правонарушении, наличие на иждивении малолетних детей,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 по ч.1 ст.20.25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оплачивает, суд в целях предупреждения совершения новых правонарушений назначает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Чарчяна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ареста на срок 2 (двое)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Style w:val="cat-Timegrp-21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709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Timegrp-21rplc-38">
    <w:name w:val="cat-Time grp-21 rplc-38"/>
    <w:basedOn w:val="DefaultParagraphFont"/>
  </w:style>
  <w:style w:type="character" w:customStyle="1" w:styleId="cat-Dategrp-4rplc-39">
    <w:name w:val="cat-Date grp-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